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6B71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8C15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Hợp phần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386FE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Nội dung chính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4DA2C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Tỉ lệ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8062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(VNĐ)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21049">
            <w:pPr>
              <w:spacing w:after="0" w:line="240" w:lineRule="auto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Giải trình chi tiết</w:t>
            </w:r>
          </w:p>
        </w:tc>
      </w:tr>
      <w:tr w14:paraId="3814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D6C0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(1) Khảo sát, đánh giá nhu cầu và năng lực cộng đồng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708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Khảo sát tại 3 xã, phỏng vấn 120 hộ dân.</w:t>
            </w:r>
          </w:p>
          <w:p w14:paraId="55B257C6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Hội thảo xác định nhu cầu &amp; chọn nhóm phụ nữ tiềm năng.</w:t>
            </w:r>
          </w:p>
          <w:p w14:paraId="5352D0A7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Báo cáo kết quả, bản đồ nhu cầu dịch vụ chăm sóc.</w:t>
            </w:r>
          </w:p>
          <w:p w14:paraId="055408EA">
            <w:pPr>
              <w:spacing w:after="0" w:line="240" w:lineRule="auto"/>
              <w:rPr>
                <w:color w:val="FF0000"/>
              </w:rPr>
            </w:pPr>
          </w:p>
          <w:p w14:paraId="0EC88DA2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-Chi phí quản lý dự án 10%</w:t>
            </w:r>
          </w:p>
          <w:p w14:paraId="1AA6A21E">
            <w:pPr>
              <w:spacing w:after="0" w:line="240" w:lineRule="auto"/>
              <w:rPr>
                <w:color w:val="FF0000"/>
              </w:rPr>
            </w:pPr>
          </w:p>
          <w:p w14:paraId="40C3F38B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-Dự phòng rủi ro 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A6AE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8%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817EF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82.000.000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B54A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Thù lao điều tra viên, chuyên gia khảo sát, di chuyển, in ấn, hội thảo công bố kết quả.</w:t>
            </w:r>
          </w:p>
        </w:tc>
      </w:tr>
      <w:tr w14:paraId="63A0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F9D6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(2) Đào tạo kỹ năng nghề và năng lực quản lý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E975E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- 3 khóa đào tạo nghề, (chăm sóc người cao tuổi, người khuyết tật, người bệnh sau điều trị, sơ cấp cứu, kỹ năng mềm).</w:t>
            </w:r>
          </w:p>
          <w:p w14:paraId="3810C556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Đào taoh quản lý tài chính nhóm &amp; khởi sự kinh doanh xã hội.</w:t>
            </w:r>
          </w:p>
          <w:p w14:paraId="421DAF17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Hỗ trợ ăn, đi lại, tài liệu học tập.</w:t>
            </w:r>
          </w:p>
          <w:p w14:paraId="20D24A6C">
            <w:pPr>
              <w:spacing w:after="0" w:line="240" w:lineRule="auto"/>
              <w:rPr>
                <w:color w:val="FF0000"/>
              </w:rPr>
            </w:pPr>
          </w:p>
          <w:p w14:paraId="78C1ABC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-Chi phí quản lý dự án 10%</w:t>
            </w:r>
          </w:p>
          <w:p w14:paraId="6664C3AB">
            <w:pPr>
              <w:spacing w:after="0" w:line="240" w:lineRule="auto"/>
              <w:rPr>
                <w:color w:val="FF0000"/>
              </w:rPr>
            </w:pPr>
          </w:p>
          <w:p w14:paraId="106D0716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-Dự phòng rủi ro 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4387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30%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30672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373.500.000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E31F6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Mỗi xã 1 khóa (60 giờ/khóa), bao gồm giảng viên, tài liệu, hậu cần…</w:t>
            </w:r>
          </w:p>
        </w:tc>
      </w:tr>
      <w:tr w14:paraId="7A54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D49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(3) Hỗ trợ khởi sự &amp; vận hành mô hình dịch vụ chăm sóc cộng đồng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3FF83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Thành lập 3 nhóm dịch vụ chăm sóc (2 nhóm/xã).</w:t>
            </w:r>
          </w:p>
          <w:p w14:paraId="40C6C8B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Hỗ trợ vốn hạt giống, dụng cụ chăm sóc, đồng phục.</w:t>
            </w:r>
          </w:p>
          <w:p w14:paraId="7AB99123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Giám sát kỹ thuật, hỗ trợ kết nối thị trường.</w:t>
            </w:r>
          </w:p>
          <w:p w14:paraId="78F44A95">
            <w:pPr>
              <w:spacing w:after="0" w:line="240" w:lineRule="auto"/>
              <w:rPr>
                <w:color w:val="FF0000"/>
              </w:rPr>
            </w:pPr>
          </w:p>
          <w:p w14:paraId="06D7C17C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-Chi phí quản lý dự án 10%</w:t>
            </w:r>
          </w:p>
          <w:p w14:paraId="6318E4F8">
            <w:pPr>
              <w:spacing w:after="0" w:line="240" w:lineRule="auto"/>
              <w:rPr>
                <w:color w:val="FF0000"/>
              </w:rPr>
            </w:pPr>
          </w:p>
          <w:p w14:paraId="15C02A70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-Dự phòng rủi ro 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B8BA3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35%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51F86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275.106.000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A897E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Mỗi nhóm được hỗ trợ ~90–100 triệu (gồm vốn khởi sự, thiết bị, tư vấn và giám sát vận hành).</w:t>
            </w:r>
          </w:p>
        </w:tc>
      </w:tr>
      <w:tr w14:paraId="3A48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98FE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(4) Truyền thông, nâng cao nhận thức &amp; vận động chính sách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5D872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Tổ chức 3 ngày hội cộng đồng tại 3 xã.</w:t>
            </w:r>
          </w:p>
          <w:p w14:paraId="2C1BF71C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Tuyên truyền mô hình trên mạng xã hội, đài địa phương.</w:t>
            </w:r>
          </w:p>
          <w:p w14:paraId="16C7E45C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In tờ rơi, video clip, tài liệu tuyên truyền.</w:t>
            </w:r>
          </w:p>
          <w:p w14:paraId="048B134B">
            <w:pPr>
              <w:spacing w:after="0" w:line="240" w:lineRule="auto"/>
              <w:rPr>
                <w:color w:val="FF0000"/>
              </w:rPr>
            </w:pPr>
          </w:p>
          <w:p w14:paraId="14E7FEA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-Chi phí quản lý dự án 10%</w:t>
            </w:r>
          </w:p>
          <w:p w14:paraId="11EC0FBE">
            <w:pPr>
              <w:spacing w:after="0" w:line="240" w:lineRule="auto"/>
              <w:rPr>
                <w:color w:val="FF0000"/>
              </w:rPr>
            </w:pPr>
          </w:p>
          <w:p w14:paraId="3470D228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-Dự phòng rủi ro 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73971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15%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4ED23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239.100.000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FCB7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Bao gồm truyền thông cộng đồng, thuê thiết kế, in ấn, sự kiện.</w:t>
            </w:r>
          </w:p>
        </w:tc>
      </w:tr>
      <w:tr w14:paraId="0500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A206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(5) Giám sát, đánh giá &amp; nhân rộng mô hình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EF440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Đánh giá giữa kỳ và cuối kỳ.</w:t>
            </w:r>
          </w:p>
          <w:p w14:paraId="7A912A8F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Hội thảo chia sẻ kết quả, biên soạn báo cáo tổng kết.</w:t>
            </w:r>
          </w:p>
          <w:p w14:paraId="73B3AD6C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- Biên tập tài liệu mô hình và kế hoạch nhân rộng.</w:t>
            </w:r>
          </w:p>
          <w:p w14:paraId="35236B78">
            <w:pPr>
              <w:spacing w:after="0" w:line="240" w:lineRule="auto"/>
              <w:rPr>
                <w:color w:val="FF0000"/>
              </w:rPr>
            </w:pPr>
          </w:p>
          <w:p w14:paraId="27811FE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8%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941D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8%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EDB08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165.200.000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0F21F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Tổ chức hội nghị tổng kết, in tài liệu, chi phí di chuyển giám sát.</w:t>
            </w:r>
          </w:p>
        </w:tc>
      </w:tr>
      <w:tr w14:paraId="2675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6D699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CỘNG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F51C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8A01C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100%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A8890">
            <w:pPr>
              <w:spacing w:after="0" w:line="240" w:lineRule="auto"/>
              <w:jc w:val="right"/>
              <w:rPr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1.261.060.000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A138B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1C4516E0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E1FFE"/>
    <w:rsid w:val="00B47730"/>
    <w:rsid w:val="00CB0664"/>
    <w:rsid w:val="00FC693F"/>
    <w:rsid w:val="20DD5AF8"/>
    <w:rsid w:val="4650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0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Minh Nhut Tran</cp:lastModifiedBy>
  <dcterms:modified xsi:type="dcterms:W3CDTF">2025-12-03T09:18:35Z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A424AE83970845DABF9BC7860FCBF167_12</vt:lpwstr>
  </property>
</Properties>
</file>